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D939" w14:textId="6F0F3247" w:rsidR="00CC00BA" w:rsidRPr="00CC00BA" w:rsidRDefault="00CC00BA" w:rsidP="00CC00BA">
      <w:pPr>
        <w:pStyle w:val="Nagwek2"/>
        <w:spacing w:after="80"/>
        <w:jc w:val="center"/>
        <w:rPr>
          <w:b/>
          <w:sz w:val="28"/>
          <w:szCs w:val="28"/>
        </w:rPr>
      </w:pPr>
      <w:r w:rsidRPr="00CC00BA">
        <w:rPr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76884C8" wp14:editId="2DF5E48E">
            <wp:simplePos x="0" y="0"/>
            <wp:positionH relativeFrom="column">
              <wp:posOffset>4762500</wp:posOffset>
            </wp:positionH>
            <wp:positionV relativeFrom="paragraph">
              <wp:posOffset>-739140</wp:posOffset>
            </wp:positionV>
            <wp:extent cx="1493520" cy="1508760"/>
            <wp:effectExtent l="0" t="0" r="0" b="0"/>
            <wp:wrapSquare wrapText="bothSides"/>
            <wp:docPr id="1925915798" name="Obraz 2" descr="Obraz zawierający tekst, logo, kwiat, god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15798" name="Obraz 2" descr="Obraz zawierający tekst, logo, kwiat, god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0" t="24204" r="30588" b="25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9430DE4" wp14:editId="7ABC898D">
            <wp:simplePos x="0" y="0"/>
            <wp:positionH relativeFrom="column">
              <wp:posOffset>-213360</wp:posOffset>
            </wp:positionH>
            <wp:positionV relativeFrom="paragraph">
              <wp:posOffset>-582930</wp:posOffset>
            </wp:positionV>
            <wp:extent cx="1097280" cy="1290918"/>
            <wp:effectExtent l="0" t="0" r="0" b="0"/>
            <wp:wrapSquare wrapText="bothSides"/>
            <wp:docPr id="1775878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290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9CF055" w14:textId="2171D8D1" w:rsidR="00CC00BA" w:rsidRDefault="00CC00BA">
      <w:pPr>
        <w:pStyle w:val="Nagwek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kgimtp9a1cpw" w:colFirst="0" w:colLast="0"/>
      <w:bookmarkEnd w:id="0"/>
    </w:p>
    <w:p w14:paraId="24E866C0" w14:textId="529EB545" w:rsidR="002C2567" w:rsidRDefault="0025013C">
      <w:pPr>
        <w:pStyle w:val="Nagwek2"/>
        <w:keepNext w:val="0"/>
        <w:keepLines w:val="0"/>
        <w:spacing w:after="8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Regulamin Konkursu Plastyczno-Literackiego </w:t>
      </w:r>
      <w:proofErr w:type="spellStart"/>
      <w:r>
        <w:rPr>
          <w:b/>
          <w:sz w:val="28"/>
          <w:szCs w:val="28"/>
        </w:rPr>
        <w:t>Kamishibai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pt. </w:t>
      </w:r>
      <w:r>
        <w:rPr>
          <w:b/>
          <w:color w:val="000000"/>
          <w:sz w:val="28"/>
          <w:szCs w:val="28"/>
        </w:rPr>
        <w:t>„Mój wymarzony dzień w przedszkolu”</w:t>
      </w:r>
    </w:p>
    <w:p w14:paraId="02BA90F8" w14:textId="77777777" w:rsidR="00F72C81" w:rsidRPr="00F72C81" w:rsidRDefault="00F72C81" w:rsidP="00F72C81"/>
    <w:p w14:paraId="4A583CEE" w14:textId="77777777" w:rsidR="00F72C81" w:rsidRPr="00F72C81" w:rsidRDefault="00F72C81" w:rsidP="00F72C81">
      <w:pPr>
        <w:jc w:val="center"/>
        <w:rPr>
          <w:b/>
          <w:sz w:val="24"/>
          <w:szCs w:val="24"/>
        </w:rPr>
      </w:pPr>
      <w:r w:rsidRPr="00F72C81">
        <w:rPr>
          <w:b/>
          <w:sz w:val="24"/>
          <w:szCs w:val="24"/>
        </w:rPr>
        <w:t>Patronat Honorowy Burmistrza Miasta Sochaczew</w:t>
      </w:r>
    </w:p>
    <w:p w14:paraId="36265134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wv1ddggsg91" w:colFirst="0" w:colLast="0"/>
      <w:bookmarkEnd w:id="1"/>
      <w:r>
        <w:rPr>
          <w:b/>
          <w:color w:val="000000"/>
          <w:sz w:val="26"/>
          <w:szCs w:val="26"/>
        </w:rPr>
        <w:t>1. Organizator konkursu</w:t>
      </w:r>
    </w:p>
    <w:p w14:paraId="77060118" w14:textId="77777777" w:rsidR="002C2567" w:rsidRDefault="0025013C">
      <w:pPr>
        <w:spacing w:before="240" w:after="240"/>
      </w:pPr>
      <w:r>
        <w:t>Organizatorem konkursu jest:</w:t>
      </w:r>
      <w:r>
        <w:br/>
        <w:t xml:space="preserve">Miejskie Przedszkole Nr 4 z Oddziałami Integracyjnymi w Sochaczewie </w:t>
      </w:r>
      <w:r>
        <w:rPr>
          <w:b/>
        </w:rPr>
        <w:br/>
      </w:r>
      <w:r>
        <w:t xml:space="preserve">Adres: 15 Sierpnia 50 96-500 Sochaczew </w:t>
      </w:r>
    </w:p>
    <w:p w14:paraId="3C64E151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1rulkvry2udy" w:colFirst="0" w:colLast="0"/>
      <w:bookmarkEnd w:id="2"/>
      <w:r>
        <w:rPr>
          <w:b/>
          <w:color w:val="000000"/>
          <w:sz w:val="26"/>
          <w:szCs w:val="26"/>
        </w:rPr>
        <w:t>2. Cele konkursu</w:t>
      </w:r>
    </w:p>
    <w:p w14:paraId="0524B3FA" w14:textId="77777777" w:rsidR="002C2567" w:rsidRDefault="0025013C">
      <w:pPr>
        <w:numPr>
          <w:ilvl w:val="0"/>
          <w:numId w:val="1"/>
        </w:numPr>
        <w:spacing w:before="240"/>
      </w:pPr>
      <w:r>
        <w:t>Rozwijanie wyobraźni, kreatywności i ekspresji dziecięcej.</w:t>
      </w:r>
      <w:r>
        <w:br/>
      </w:r>
    </w:p>
    <w:p w14:paraId="6C191F3C" w14:textId="77777777" w:rsidR="002C2567" w:rsidRDefault="0025013C">
      <w:pPr>
        <w:numPr>
          <w:ilvl w:val="0"/>
          <w:numId w:val="1"/>
        </w:numPr>
      </w:pPr>
      <w:r>
        <w:t>Zachęcenie dzieci do twórczego opowiadania historii.</w:t>
      </w:r>
      <w:r>
        <w:br/>
      </w:r>
    </w:p>
    <w:p w14:paraId="1AD04174" w14:textId="77777777" w:rsidR="002C2567" w:rsidRDefault="0025013C">
      <w:pPr>
        <w:numPr>
          <w:ilvl w:val="0"/>
          <w:numId w:val="1"/>
        </w:numPr>
      </w:pPr>
      <w:r>
        <w:t xml:space="preserve">Poznanie formy teatru ilustracji </w:t>
      </w:r>
      <w:proofErr w:type="spellStart"/>
      <w:r>
        <w:t>Kamishibai</w:t>
      </w:r>
      <w:proofErr w:type="spellEnd"/>
      <w:r>
        <w:t>.</w:t>
      </w:r>
      <w:r>
        <w:br/>
      </w:r>
    </w:p>
    <w:p w14:paraId="2C74E817" w14:textId="78C648DA" w:rsidR="00CC00BA" w:rsidRDefault="0025013C" w:rsidP="00CC00BA">
      <w:pPr>
        <w:numPr>
          <w:ilvl w:val="0"/>
          <w:numId w:val="1"/>
        </w:numPr>
      </w:pPr>
      <w:r>
        <w:t>Wzmacnianie więzi rodzinnych poprzez wspólne tworzenie pracy konkursowej (dziecko + rodzic/opiekun).</w:t>
      </w:r>
    </w:p>
    <w:p w14:paraId="2D53EB30" w14:textId="77777777" w:rsidR="00CC00BA" w:rsidRDefault="00CC00BA" w:rsidP="00CC00BA"/>
    <w:p w14:paraId="37FDF117" w14:textId="77777777" w:rsidR="002C2567" w:rsidRDefault="0025013C">
      <w:pPr>
        <w:numPr>
          <w:ilvl w:val="0"/>
          <w:numId w:val="1"/>
        </w:numPr>
        <w:spacing w:after="240"/>
      </w:pPr>
      <w:r>
        <w:t>Uczczenie jubileuszu przedszkola poprzez twórczą ekspresję plastyczną dzieci.</w:t>
      </w:r>
      <w:r>
        <w:br/>
      </w:r>
    </w:p>
    <w:p w14:paraId="2416CBB6" w14:textId="77777777" w:rsidR="002C2567" w:rsidRDefault="0025013C">
      <w:pPr>
        <w:pStyle w:val="Nagwek3"/>
        <w:keepNext w:val="0"/>
        <w:keepLines w:val="0"/>
        <w:spacing w:before="280"/>
      </w:pPr>
      <w:bookmarkStart w:id="3" w:name="_woevhtr5trys" w:colFirst="0" w:colLast="0"/>
      <w:bookmarkEnd w:id="3"/>
      <w:r>
        <w:rPr>
          <w:b/>
          <w:color w:val="000000"/>
          <w:sz w:val="26"/>
          <w:szCs w:val="26"/>
        </w:rPr>
        <w:t>3. Temat konkursu:</w:t>
      </w:r>
      <w:r>
        <w:t xml:space="preserve">  </w:t>
      </w:r>
      <w:r w:rsidRPr="00CC00BA">
        <w:rPr>
          <w:b/>
          <w:color w:val="auto"/>
        </w:rPr>
        <w:t>„Mój wymarzony dzień w przedszkolu”</w:t>
      </w:r>
    </w:p>
    <w:p w14:paraId="1991BC1E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pfzlxfmbeiiu" w:colFirst="0" w:colLast="0"/>
      <w:bookmarkEnd w:id="4"/>
      <w:r>
        <w:rPr>
          <w:b/>
          <w:color w:val="000000"/>
          <w:sz w:val="26"/>
          <w:szCs w:val="26"/>
        </w:rPr>
        <w:t>4. Uczestnicy</w:t>
      </w:r>
    </w:p>
    <w:p w14:paraId="06EA8AD1" w14:textId="77777777" w:rsidR="00F72C81" w:rsidRDefault="0025013C">
      <w:pPr>
        <w:spacing w:before="240" w:after="240"/>
      </w:pPr>
      <w:r>
        <w:t>Konkurs j</w:t>
      </w:r>
      <w:r w:rsidR="00F72C81">
        <w:t xml:space="preserve">est skierowany do dzieci  </w:t>
      </w:r>
      <w:proofErr w:type="spellStart"/>
      <w:r w:rsidR="00F72C81">
        <w:t>pięcio</w:t>
      </w:r>
      <w:proofErr w:type="spellEnd"/>
      <w:r w:rsidR="00F72C81">
        <w:t xml:space="preserve"> i sześcioletnich.</w:t>
      </w:r>
    </w:p>
    <w:p w14:paraId="6EDC2514" w14:textId="77777777" w:rsidR="002C2567" w:rsidRDefault="0025013C">
      <w:pPr>
        <w:spacing w:before="240" w:after="240"/>
      </w:pPr>
      <w:r>
        <w:t>Prace mogą być tworzone indywidualnie lub z małą pomocą rodziców/</w:t>
      </w:r>
      <w:proofErr w:type="spellStart"/>
      <w:r>
        <w:t>opiekunów.Dziecko</w:t>
      </w:r>
      <w:proofErr w:type="spellEnd"/>
      <w:r>
        <w:t xml:space="preserve"> ilustruje swoją własną bajkę w formie </w:t>
      </w:r>
      <w:proofErr w:type="spellStart"/>
      <w:r>
        <w:t>Kamishibai</w:t>
      </w:r>
      <w:proofErr w:type="spellEnd"/>
      <w:r>
        <w:t>, przedstawiając, jak wyglądałby jego idealny dzień w przedszkolu.</w:t>
      </w:r>
    </w:p>
    <w:p w14:paraId="0E87501A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dccenf4hx01e" w:colFirst="0" w:colLast="0"/>
      <w:bookmarkEnd w:id="5"/>
      <w:r>
        <w:rPr>
          <w:b/>
          <w:color w:val="000000"/>
          <w:sz w:val="26"/>
          <w:szCs w:val="26"/>
        </w:rPr>
        <w:t>5. Forma pracy</w:t>
      </w:r>
    </w:p>
    <w:p w14:paraId="7818B535" w14:textId="77777777" w:rsidR="002C2567" w:rsidRDefault="0025013C">
      <w:pPr>
        <w:numPr>
          <w:ilvl w:val="0"/>
          <w:numId w:val="2"/>
        </w:numPr>
        <w:spacing w:before="240"/>
      </w:pPr>
      <w:r>
        <w:t xml:space="preserve">Praca ma mieć formę bajki </w:t>
      </w:r>
      <w:proofErr w:type="spellStart"/>
      <w:r>
        <w:t>Kamishibai</w:t>
      </w:r>
      <w:proofErr w:type="spellEnd"/>
      <w:r>
        <w:t xml:space="preserve"> – czyli serii plansz z ilustracjami i tekstem z tyłu.</w:t>
      </w:r>
      <w:r>
        <w:br/>
      </w:r>
    </w:p>
    <w:p w14:paraId="66ECA232" w14:textId="77777777" w:rsidR="002C2567" w:rsidRDefault="0025013C">
      <w:pPr>
        <w:numPr>
          <w:ilvl w:val="0"/>
          <w:numId w:val="2"/>
        </w:numPr>
      </w:pPr>
      <w:r>
        <w:lastRenderedPageBreak/>
        <w:t xml:space="preserve">Minimalna liczba plansz: </w:t>
      </w:r>
      <w:r>
        <w:rPr>
          <w:b/>
        </w:rPr>
        <w:t>3</w:t>
      </w:r>
      <w:r>
        <w:t xml:space="preserve">, maksymalna: </w:t>
      </w:r>
      <w:r>
        <w:rPr>
          <w:b/>
        </w:rPr>
        <w:t>6</w:t>
      </w:r>
      <w:r>
        <w:br/>
      </w:r>
    </w:p>
    <w:p w14:paraId="1F174064" w14:textId="77777777" w:rsidR="002C2567" w:rsidRDefault="0025013C">
      <w:pPr>
        <w:numPr>
          <w:ilvl w:val="0"/>
          <w:numId w:val="2"/>
        </w:numPr>
      </w:pPr>
      <w:r>
        <w:t xml:space="preserve">Format plansz: </w:t>
      </w:r>
      <w:r>
        <w:rPr>
          <w:b/>
        </w:rPr>
        <w:t>A4</w:t>
      </w:r>
      <w:r>
        <w:t xml:space="preserve"> (orientacja pozioma).</w:t>
      </w:r>
      <w:r>
        <w:br/>
      </w:r>
    </w:p>
    <w:p w14:paraId="5A0E0934" w14:textId="77777777" w:rsidR="002C2567" w:rsidRDefault="0025013C">
      <w:pPr>
        <w:numPr>
          <w:ilvl w:val="0"/>
          <w:numId w:val="2"/>
        </w:numPr>
      </w:pPr>
      <w:r>
        <w:t>Na jednej stronie planszy – ilustracja</w:t>
      </w:r>
      <w:r>
        <w:br/>
      </w:r>
    </w:p>
    <w:p w14:paraId="6783F7AA" w14:textId="77777777" w:rsidR="002C2567" w:rsidRDefault="0025013C">
      <w:pPr>
        <w:numPr>
          <w:ilvl w:val="0"/>
          <w:numId w:val="2"/>
        </w:numPr>
      </w:pPr>
      <w:r>
        <w:t>Technika wykonania: dowolna (rysunek, malarstwo, kolaż, itp.)</w:t>
      </w:r>
      <w:r>
        <w:br/>
      </w:r>
    </w:p>
    <w:p w14:paraId="4CC1248D" w14:textId="77777777" w:rsidR="002C2567" w:rsidRDefault="0025013C">
      <w:pPr>
        <w:numPr>
          <w:ilvl w:val="0"/>
          <w:numId w:val="2"/>
        </w:numPr>
      </w:pPr>
      <w:r>
        <w:t>Bajka musi być oryginalna i stworzona przez dziecko (z pomocą opiekuna, jeśli potrzebne).</w:t>
      </w:r>
    </w:p>
    <w:p w14:paraId="48C63599" w14:textId="77777777" w:rsidR="00CC00BA" w:rsidRDefault="00CC00BA" w:rsidP="00CC00BA"/>
    <w:p w14:paraId="28A40F5D" w14:textId="77777777" w:rsidR="002C2567" w:rsidRDefault="0025013C">
      <w:pPr>
        <w:numPr>
          <w:ilvl w:val="0"/>
          <w:numId w:val="2"/>
        </w:numPr>
        <w:spacing w:after="240"/>
      </w:pPr>
      <w:r>
        <w:t>Wysłanie na adres mailowy:</w:t>
      </w:r>
      <w:r>
        <w:rPr>
          <w:color w:val="FF0000"/>
        </w:rPr>
        <w:t xml:space="preserve"> </w:t>
      </w:r>
      <w:r>
        <w:rPr>
          <w:b/>
        </w:rPr>
        <w:t>przednr4sochaczew@gmail.com</w:t>
      </w:r>
      <w:r>
        <w:rPr>
          <w:color w:val="FF0000"/>
        </w:rPr>
        <w:t xml:space="preserve"> </w:t>
      </w:r>
      <w:r>
        <w:t xml:space="preserve">nagrania, w którym dziecko opowiada treść narysowanej przez siebie bajki. </w:t>
      </w:r>
    </w:p>
    <w:p w14:paraId="38EE29F8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s0mswq6ral8b" w:colFirst="0" w:colLast="0"/>
      <w:bookmarkEnd w:id="6"/>
      <w:r>
        <w:rPr>
          <w:b/>
          <w:color w:val="000000"/>
          <w:sz w:val="26"/>
          <w:szCs w:val="26"/>
        </w:rPr>
        <w:t>6. Termin i miejsce składania prac</w:t>
      </w:r>
    </w:p>
    <w:p w14:paraId="23CCD800" w14:textId="77777777" w:rsidR="002C2567" w:rsidRDefault="0025013C">
      <w:pPr>
        <w:numPr>
          <w:ilvl w:val="0"/>
          <w:numId w:val="3"/>
        </w:numPr>
        <w:spacing w:before="240"/>
      </w:pPr>
      <w:r>
        <w:t xml:space="preserve">Termin składania prac: do dnia </w:t>
      </w:r>
      <w:r>
        <w:rPr>
          <w:b/>
        </w:rPr>
        <w:t xml:space="preserve">31.10.2025r. </w:t>
      </w:r>
      <w:r>
        <w:rPr>
          <w:b/>
          <w:color w:val="FF0000"/>
        </w:rPr>
        <w:br/>
      </w:r>
    </w:p>
    <w:p w14:paraId="048747BA" w14:textId="77777777" w:rsidR="002C2567" w:rsidRDefault="0025013C">
      <w:pPr>
        <w:numPr>
          <w:ilvl w:val="0"/>
          <w:numId w:val="3"/>
        </w:numPr>
      </w:pPr>
      <w:r>
        <w:t xml:space="preserve">Miejsce składania: Miejskie Przedszkole Nr 4 z Oddziałami Integracyjnymi w Sochaczewie </w:t>
      </w:r>
    </w:p>
    <w:p w14:paraId="54D7683C" w14:textId="77777777" w:rsidR="00F72C81" w:rsidRDefault="00F72C81" w:rsidP="00F72C81">
      <w:pPr>
        <w:ind w:left="720"/>
      </w:pPr>
    </w:p>
    <w:p w14:paraId="66C6B271" w14:textId="77777777" w:rsidR="002C2567" w:rsidRDefault="0025013C">
      <w:pPr>
        <w:numPr>
          <w:ilvl w:val="0"/>
          <w:numId w:val="3"/>
        </w:numPr>
        <w:spacing w:after="240"/>
      </w:pPr>
      <w:r>
        <w:t>Wręczenie nagród nastąpi podczas uroczystości Jubileuszu 70-lecia Przedszkola.</w:t>
      </w:r>
      <w:r>
        <w:rPr>
          <w:b/>
        </w:rPr>
        <w:br/>
      </w:r>
    </w:p>
    <w:p w14:paraId="6FB8816C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nl42ey8zcfbd" w:colFirst="0" w:colLast="0"/>
      <w:bookmarkEnd w:id="7"/>
      <w:r>
        <w:rPr>
          <w:b/>
          <w:color w:val="000000"/>
          <w:sz w:val="26"/>
          <w:szCs w:val="26"/>
        </w:rPr>
        <w:t>7. Kryteria oceny</w:t>
      </w:r>
    </w:p>
    <w:p w14:paraId="144A0D6A" w14:textId="77777777" w:rsidR="002C2567" w:rsidRDefault="0025013C">
      <w:pPr>
        <w:numPr>
          <w:ilvl w:val="0"/>
          <w:numId w:val="4"/>
        </w:numPr>
        <w:spacing w:before="240"/>
      </w:pPr>
      <w:r>
        <w:t>Zgodność z tematem konkursu</w:t>
      </w:r>
      <w:r>
        <w:br/>
      </w:r>
    </w:p>
    <w:p w14:paraId="77F154AD" w14:textId="77777777" w:rsidR="002C2567" w:rsidRDefault="0025013C">
      <w:pPr>
        <w:numPr>
          <w:ilvl w:val="0"/>
          <w:numId w:val="4"/>
        </w:numPr>
      </w:pPr>
      <w:r>
        <w:t>Oryginalność i pomysłowość</w:t>
      </w:r>
      <w:r>
        <w:br/>
      </w:r>
    </w:p>
    <w:p w14:paraId="004A6165" w14:textId="77777777" w:rsidR="002C2567" w:rsidRDefault="0025013C">
      <w:pPr>
        <w:numPr>
          <w:ilvl w:val="0"/>
          <w:numId w:val="4"/>
        </w:numPr>
      </w:pPr>
      <w:r>
        <w:t>Estetyka wykonania</w:t>
      </w:r>
      <w:r>
        <w:br/>
      </w:r>
    </w:p>
    <w:p w14:paraId="40870C93" w14:textId="77777777" w:rsidR="002C2567" w:rsidRDefault="0025013C">
      <w:pPr>
        <w:numPr>
          <w:ilvl w:val="0"/>
          <w:numId w:val="4"/>
        </w:numPr>
      </w:pPr>
      <w:r>
        <w:t>Spójność nagranego opowiadania bajki z narysowanymi ilustracjami</w:t>
      </w:r>
      <w:r>
        <w:br/>
      </w:r>
    </w:p>
    <w:p w14:paraId="17FA35AE" w14:textId="77777777" w:rsidR="002C2567" w:rsidRDefault="0025013C">
      <w:pPr>
        <w:numPr>
          <w:ilvl w:val="0"/>
          <w:numId w:val="4"/>
        </w:numPr>
        <w:spacing w:after="240"/>
      </w:pPr>
      <w:r>
        <w:t>Wkład pracy dziecka</w:t>
      </w:r>
      <w:r>
        <w:br/>
      </w:r>
    </w:p>
    <w:p w14:paraId="74EA00A4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6gs7o6fmukbb" w:colFirst="0" w:colLast="0"/>
      <w:bookmarkEnd w:id="8"/>
      <w:r>
        <w:rPr>
          <w:b/>
          <w:color w:val="000000"/>
          <w:sz w:val="26"/>
          <w:szCs w:val="26"/>
        </w:rPr>
        <w:t>8. Jury i nagrody</w:t>
      </w:r>
    </w:p>
    <w:p w14:paraId="502788C4" w14:textId="77777777" w:rsidR="002C2567" w:rsidRDefault="0025013C">
      <w:pPr>
        <w:numPr>
          <w:ilvl w:val="0"/>
          <w:numId w:val="5"/>
        </w:numPr>
        <w:spacing w:before="240"/>
      </w:pPr>
      <w:r>
        <w:t>Prace zostaną ocenione przez jury powołane przez organizatora.</w:t>
      </w:r>
      <w:r>
        <w:br/>
      </w:r>
    </w:p>
    <w:p w14:paraId="17B6A457" w14:textId="77777777" w:rsidR="002C2567" w:rsidRDefault="0025013C">
      <w:pPr>
        <w:numPr>
          <w:ilvl w:val="0"/>
          <w:numId w:val="5"/>
        </w:numPr>
      </w:pPr>
      <w:r>
        <w:t xml:space="preserve">Dla laureatów przewidziane są </w:t>
      </w:r>
      <w:r>
        <w:rPr>
          <w:b/>
        </w:rPr>
        <w:t>nagrody i dyplomy</w:t>
      </w:r>
      <w:r>
        <w:t>.</w:t>
      </w:r>
      <w:r>
        <w:br/>
      </w:r>
    </w:p>
    <w:p w14:paraId="54CB6EFA" w14:textId="77777777" w:rsidR="002C2567" w:rsidRDefault="0025013C">
      <w:pPr>
        <w:numPr>
          <w:ilvl w:val="0"/>
          <w:numId w:val="5"/>
        </w:numPr>
      </w:pPr>
      <w:r>
        <w:t xml:space="preserve">Wszystkie dzieci biorące udział w konkursie otrzymają </w:t>
      </w:r>
      <w:r>
        <w:rPr>
          <w:b/>
        </w:rPr>
        <w:t>pamiątkowe dyplomy</w:t>
      </w:r>
      <w:r>
        <w:t>.</w:t>
      </w:r>
      <w:r>
        <w:br/>
      </w:r>
    </w:p>
    <w:p w14:paraId="1B6D50B4" w14:textId="4A80C7BE" w:rsidR="002C2567" w:rsidRDefault="0025013C">
      <w:pPr>
        <w:numPr>
          <w:ilvl w:val="0"/>
          <w:numId w:val="5"/>
        </w:numPr>
        <w:spacing w:after="240"/>
      </w:pPr>
      <w:r>
        <w:t>Najciekawsze bajki zostaną zaprezentowane podczas obchodów 70</w:t>
      </w:r>
      <w:r w:rsidR="00CC00BA">
        <w:t>-</w:t>
      </w:r>
      <w:r>
        <w:t xml:space="preserve">lecia Przedszkola </w:t>
      </w:r>
      <w:r>
        <w:br/>
      </w:r>
    </w:p>
    <w:p w14:paraId="4BBDC1BC" w14:textId="77777777" w:rsidR="002C2567" w:rsidRDefault="0025013C">
      <w:pPr>
        <w:pStyle w:val="Nagwek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h1m37px1shvv" w:colFirst="0" w:colLast="0"/>
      <w:bookmarkEnd w:id="9"/>
      <w:r>
        <w:rPr>
          <w:b/>
          <w:color w:val="000000"/>
          <w:sz w:val="26"/>
          <w:szCs w:val="26"/>
        </w:rPr>
        <w:lastRenderedPageBreak/>
        <w:t>9. Postanowienia końcowe</w:t>
      </w:r>
    </w:p>
    <w:p w14:paraId="49BE39EA" w14:textId="77777777" w:rsidR="002C2567" w:rsidRDefault="0025013C">
      <w:pPr>
        <w:numPr>
          <w:ilvl w:val="0"/>
          <w:numId w:val="6"/>
        </w:numPr>
        <w:spacing w:before="240"/>
      </w:pPr>
      <w:r>
        <w:t>Prace zgłoszone na konkurs nie będą zwracane.</w:t>
      </w:r>
      <w:r>
        <w:br/>
      </w:r>
    </w:p>
    <w:p w14:paraId="21C0A013" w14:textId="77777777" w:rsidR="002C2567" w:rsidRDefault="0025013C">
      <w:pPr>
        <w:numPr>
          <w:ilvl w:val="0"/>
          <w:numId w:val="6"/>
        </w:numPr>
      </w:pPr>
      <w:r>
        <w:t>Organizator zastrzega sobie prawo do publikacji prac (np. na stronie internetowej przedszkola, wystawie).</w:t>
      </w:r>
      <w:r>
        <w:br/>
      </w:r>
    </w:p>
    <w:p w14:paraId="75C9B91D" w14:textId="77777777" w:rsidR="002C2567" w:rsidRDefault="0025013C">
      <w:pPr>
        <w:numPr>
          <w:ilvl w:val="0"/>
          <w:numId w:val="6"/>
        </w:numPr>
      </w:pPr>
      <w:r>
        <w:t>Zgłoszenie pracy do konkursu jest równoznaczne z akceptacją niniejszego regulaminu.</w:t>
      </w:r>
    </w:p>
    <w:p w14:paraId="26867768" w14:textId="77777777" w:rsidR="00CC00BA" w:rsidRDefault="00CC00BA" w:rsidP="00CC00BA"/>
    <w:p w14:paraId="56CF80EC" w14:textId="77777777" w:rsidR="002C2567" w:rsidRDefault="0025013C">
      <w:pPr>
        <w:numPr>
          <w:ilvl w:val="0"/>
          <w:numId w:val="6"/>
        </w:numPr>
      </w:pPr>
      <w:r>
        <w:t>Praca konkursowa powinna być podpisana na odwrocie stworzonej bajki (imię i nazwisko, wiek, adres placówki, do której uczęszcza dziecko)</w:t>
      </w:r>
    </w:p>
    <w:p w14:paraId="79A6BB59" w14:textId="77777777" w:rsidR="00CC00BA" w:rsidRDefault="00CC00BA" w:rsidP="00CC00BA"/>
    <w:p w14:paraId="7191D372" w14:textId="77777777" w:rsidR="002C2567" w:rsidRDefault="0025013C">
      <w:pPr>
        <w:numPr>
          <w:ilvl w:val="0"/>
          <w:numId w:val="6"/>
        </w:numPr>
        <w:spacing w:after="240"/>
      </w:pPr>
      <w:r>
        <w:t>Uzupełnienie karty zgłoszenia dziecka do konkursu (plik w załączniku)</w:t>
      </w:r>
      <w:r>
        <w:br/>
      </w:r>
    </w:p>
    <w:p w14:paraId="0269A3F8" w14:textId="77777777" w:rsidR="002C2567" w:rsidRDefault="0025013C">
      <w:pPr>
        <w:spacing w:before="240" w:after="240"/>
        <w:rPr>
          <w:b/>
        </w:rPr>
      </w:pPr>
      <w:r>
        <w:rPr>
          <w:b/>
        </w:rPr>
        <w:t>Załącznik:</w:t>
      </w:r>
    </w:p>
    <w:p w14:paraId="29C415C5" w14:textId="77777777" w:rsidR="002C2567" w:rsidRDefault="0025013C">
      <w:pPr>
        <w:numPr>
          <w:ilvl w:val="0"/>
          <w:numId w:val="7"/>
        </w:numPr>
        <w:spacing w:before="240"/>
      </w:pPr>
      <w:r>
        <w:t xml:space="preserve"> Karta zgłoszenia do konkursu (do wypełnienia przez rodzica/opiekuna).</w:t>
      </w:r>
    </w:p>
    <w:p w14:paraId="6283F4A4" w14:textId="77777777" w:rsidR="002C2567" w:rsidRDefault="0025013C">
      <w:pPr>
        <w:numPr>
          <w:ilvl w:val="0"/>
          <w:numId w:val="7"/>
        </w:numPr>
        <w:spacing w:after="240"/>
      </w:pPr>
      <w:r>
        <w:t xml:space="preserve"> RODO</w:t>
      </w:r>
    </w:p>
    <w:p w14:paraId="7B4D32C2" w14:textId="77777777" w:rsidR="002C2567" w:rsidRDefault="002C2567">
      <w:pPr>
        <w:spacing w:before="240" w:after="240"/>
      </w:pPr>
    </w:p>
    <w:p w14:paraId="5BA12DFE" w14:textId="77777777" w:rsidR="002C2567" w:rsidRDefault="002C2567">
      <w:pPr>
        <w:spacing w:before="240" w:after="240"/>
      </w:pPr>
    </w:p>
    <w:p w14:paraId="516E4A4E" w14:textId="77777777" w:rsidR="002C2567" w:rsidRDefault="002C2567">
      <w:pPr>
        <w:spacing w:before="240" w:after="240"/>
      </w:pPr>
    </w:p>
    <w:p w14:paraId="0F2574CC" w14:textId="77777777" w:rsidR="002C2567" w:rsidRDefault="002C2567">
      <w:pPr>
        <w:spacing w:before="240" w:after="240"/>
      </w:pPr>
    </w:p>
    <w:p w14:paraId="2AFE5D26" w14:textId="77777777" w:rsidR="002C2567" w:rsidRDefault="002C2567">
      <w:pPr>
        <w:spacing w:before="240" w:after="240"/>
      </w:pPr>
    </w:p>
    <w:p w14:paraId="7B4846A1" w14:textId="77777777" w:rsidR="002C2567" w:rsidRDefault="002C2567">
      <w:pPr>
        <w:spacing w:before="240" w:after="240"/>
      </w:pPr>
    </w:p>
    <w:p w14:paraId="1ECA87CD" w14:textId="77777777" w:rsidR="002C2567" w:rsidRDefault="002C2567">
      <w:pPr>
        <w:spacing w:before="240" w:after="240"/>
      </w:pPr>
    </w:p>
    <w:p w14:paraId="5AC879F2" w14:textId="77777777" w:rsidR="002C2567" w:rsidRDefault="002C2567">
      <w:pPr>
        <w:spacing w:before="240" w:after="240"/>
      </w:pPr>
    </w:p>
    <w:p w14:paraId="57FB14C6" w14:textId="77777777" w:rsidR="002C2567" w:rsidRDefault="002C2567">
      <w:pPr>
        <w:spacing w:before="240" w:after="240"/>
      </w:pPr>
    </w:p>
    <w:p w14:paraId="5658E44B" w14:textId="77777777" w:rsidR="002C2567" w:rsidRDefault="002C2567">
      <w:pPr>
        <w:spacing w:before="240" w:after="240"/>
      </w:pPr>
    </w:p>
    <w:p w14:paraId="2B3AEE75" w14:textId="77777777" w:rsidR="002C2567" w:rsidRDefault="002C2567">
      <w:pPr>
        <w:spacing w:before="240" w:after="240"/>
      </w:pPr>
    </w:p>
    <w:p w14:paraId="0EDAD6D9" w14:textId="77777777" w:rsidR="002C2567" w:rsidRDefault="002C2567">
      <w:pPr>
        <w:spacing w:before="240" w:after="240"/>
      </w:pPr>
    </w:p>
    <w:p w14:paraId="7C70FC39" w14:textId="77777777" w:rsidR="002C2567" w:rsidRDefault="002C2567">
      <w:pPr>
        <w:spacing w:before="240" w:after="240"/>
      </w:pPr>
    </w:p>
    <w:p w14:paraId="15891C28" w14:textId="77777777" w:rsidR="002C2567" w:rsidRDefault="002C2567">
      <w:pPr>
        <w:spacing w:before="240" w:after="240"/>
      </w:pPr>
    </w:p>
    <w:p w14:paraId="17245A43" w14:textId="77777777" w:rsidR="002C2567" w:rsidRDefault="002C2567">
      <w:pPr>
        <w:spacing w:before="240" w:after="240"/>
      </w:pPr>
    </w:p>
    <w:p w14:paraId="68A7841E" w14:textId="77777777" w:rsidR="002C2567" w:rsidRDefault="0025013C">
      <w:pPr>
        <w:pStyle w:val="Nagwek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10" w:name="_ab17aicmchd5" w:colFirst="0" w:colLast="0"/>
      <w:bookmarkEnd w:id="10"/>
      <w:r>
        <w:rPr>
          <w:b/>
          <w:sz w:val="28"/>
          <w:szCs w:val="28"/>
        </w:rPr>
        <w:lastRenderedPageBreak/>
        <w:t>Karta zgłoszenia – „Mój wymarzony dzień w przedszkolu” (</w:t>
      </w:r>
      <w:proofErr w:type="spellStart"/>
      <w:r>
        <w:rPr>
          <w:b/>
          <w:sz w:val="28"/>
          <w:szCs w:val="28"/>
        </w:rPr>
        <w:t>Kamishibai</w:t>
      </w:r>
      <w:proofErr w:type="spellEnd"/>
      <w:r>
        <w:rPr>
          <w:b/>
          <w:sz w:val="28"/>
          <w:szCs w:val="28"/>
        </w:rPr>
        <w:t>)</w:t>
      </w:r>
    </w:p>
    <w:p w14:paraId="7D84738C" w14:textId="77777777" w:rsidR="002C2567" w:rsidRDefault="0025013C">
      <w:pPr>
        <w:spacing w:before="240" w:after="240"/>
        <w:rPr>
          <w:b/>
        </w:rPr>
      </w:pPr>
      <w:r>
        <w:rPr>
          <w:b/>
        </w:rPr>
        <w:t>1. Dane uczestnika</w:t>
      </w:r>
    </w:p>
    <w:p w14:paraId="5D51BD57" w14:textId="77777777" w:rsidR="002C2567" w:rsidRDefault="0025013C">
      <w:pPr>
        <w:numPr>
          <w:ilvl w:val="0"/>
          <w:numId w:val="8"/>
        </w:numPr>
        <w:spacing w:before="240"/>
      </w:pPr>
      <w:r>
        <w:t>Imię i nazwisko dziecka: ______________________</w:t>
      </w:r>
      <w:r>
        <w:br/>
      </w:r>
    </w:p>
    <w:p w14:paraId="23D999A2" w14:textId="77777777" w:rsidR="002C2567" w:rsidRDefault="0025013C">
      <w:pPr>
        <w:numPr>
          <w:ilvl w:val="0"/>
          <w:numId w:val="8"/>
        </w:numPr>
      </w:pPr>
      <w:r>
        <w:t>Wiek dziecka: _______ lat</w:t>
      </w:r>
      <w:r>
        <w:br/>
      </w:r>
    </w:p>
    <w:p w14:paraId="6DE7AC52" w14:textId="77777777" w:rsidR="002C2567" w:rsidRDefault="0025013C">
      <w:pPr>
        <w:numPr>
          <w:ilvl w:val="0"/>
          <w:numId w:val="8"/>
        </w:numPr>
        <w:spacing w:after="240"/>
      </w:pPr>
      <w:r>
        <w:t>Grupa / oddział: ____________________________</w:t>
      </w:r>
      <w:r>
        <w:br/>
      </w:r>
    </w:p>
    <w:p w14:paraId="6BCAC923" w14:textId="77777777" w:rsidR="002C2567" w:rsidRDefault="0025013C">
      <w:pPr>
        <w:spacing w:before="240" w:after="240"/>
        <w:rPr>
          <w:b/>
        </w:rPr>
      </w:pPr>
      <w:r>
        <w:rPr>
          <w:b/>
        </w:rPr>
        <w:t>2. Dane placówki (jeśli dotyczy)</w:t>
      </w:r>
    </w:p>
    <w:p w14:paraId="5D932D96" w14:textId="77777777" w:rsidR="002C2567" w:rsidRDefault="0025013C">
      <w:pPr>
        <w:numPr>
          <w:ilvl w:val="0"/>
          <w:numId w:val="9"/>
        </w:numPr>
        <w:spacing w:before="240"/>
      </w:pPr>
      <w:r>
        <w:t>Nazwa przedszkola: __________________________</w:t>
      </w:r>
      <w:r>
        <w:br/>
      </w:r>
    </w:p>
    <w:p w14:paraId="7248C6A7" w14:textId="77777777" w:rsidR="002C2567" w:rsidRDefault="0025013C">
      <w:pPr>
        <w:numPr>
          <w:ilvl w:val="0"/>
          <w:numId w:val="9"/>
        </w:numPr>
      </w:pPr>
      <w:r>
        <w:t>Adres: ______________________________________</w:t>
      </w:r>
      <w:r>
        <w:br/>
      </w:r>
    </w:p>
    <w:p w14:paraId="6CF9FBD6" w14:textId="77777777" w:rsidR="002C2567" w:rsidRDefault="0025013C">
      <w:pPr>
        <w:numPr>
          <w:ilvl w:val="0"/>
          <w:numId w:val="9"/>
        </w:numPr>
        <w:spacing w:after="240"/>
      </w:pPr>
      <w:r>
        <w:t>Telefon / e‑mail: _____________________________</w:t>
      </w:r>
      <w:r>
        <w:br/>
      </w:r>
    </w:p>
    <w:p w14:paraId="4D3F34A8" w14:textId="77777777" w:rsidR="002C2567" w:rsidRDefault="0025013C">
      <w:pPr>
        <w:spacing w:before="240" w:after="240"/>
        <w:rPr>
          <w:b/>
        </w:rPr>
      </w:pPr>
      <w:r>
        <w:rPr>
          <w:b/>
        </w:rPr>
        <w:t>3. Dane opiekuna / rodzica (opcjonalnie)</w:t>
      </w:r>
    </w:p>
    <w:p w14:paraId="0CD3EAE0" w14:textId="77777777" w:rsidR="002C2567" w:rsidRDefault="0025013C">
      <w:pPr>
        <w:numPr>
          <w:ilvl w:val="0"/>
          <w:numId w:val="10"/>
        </w:numPr>
        <w:spacing w:before="240"/>
      </w:pPr>
      <w:r>
        <w:t>Imię i nazwisko: ______________________________</w:t>
      </w:r>
      <w:r>
        <w:br/>
      </w:r>
    </w:p>
    <w:p w14:paraId="38E63EAF" w14:textId="77777777" w:rsidR="002C2567" w:rsidRDefault="0025013C">
      <w:pPr>
        <w:numPr>
          <w:ilvl w:val="0"/>
          <w:numId w:val="10"/>
        </w:numPr>
      </w:pPr>
      <w:r>
        <w:t>Telefon: ____________________________________</w:t>
      </w:r>
      <w:r>
        <w:br/>
      </w:r>
    </w:p>
    <w:p w14:paraId="73FF98F6" w14:textId="77777777" w:rsidR="002C2567" w:rsidRDefault="0025013C">
      <w:pPr>
        <w:numPr>
          <w:ilvl w:val="0"/>
          <w:numId w:val="10"/>
        </w:numPr>
        <w:spacing w:after="240"/>
      </w:pPr>
      <w:r>
        <w:t>E‑mail: ______________________________________</w:t>
      </w:r>
      <w:r>
        <w:br/>
      </w:r>
      <w:r>
        <w:br/>
      </w:r>
    </w:p>
    <w:p w14:paraId="2F9C09F5" w14:textId="77777777" w:rsidR="002C2567" w:rsidRDefault="0025013C">
      <w:pPr>
        <w:spacing w:before="240" w:after="240"/>
        <w:rPr>
          <w:b/>
        </w:rPr>
      </w:pPr>
      <w:r>
        <w:rPr>
          <w:b/>
        </w:rPr>
        <w:t>6. Oświadczenia (do zaznaczenia przed złożeniem pracy)</w:t>
      </w:r>
    </w:p>
    <w:p w14:paraId="1036C7C2" w14:textId="77777777" w:rsidR="002C2567" w:rsidRDefault="0025013C">
      <w:pPr>
        <w:numPr>
          <w:ilvl w:val="0"/>
          <w:numId w:val="11"/>
        </w:numPr>
        <w:spacing w:before="240"/>
      </w:pPr>
      <w:r>
        <w:t>Oświadczam, że praca została wykonana samodzielnie przez dziecko (z pomocą opiekuna).</w:t>
      </w:r>
      <w:r>
        <w:br/>
      </w:r>
    </w:p>
    <w:p w14:paraId="209A2975" w14:textId="77777777" w:rsidR="002C2567" w:rsidRDefault="0025013C">
      <w:pPr>
        <w:numPr>
          <w:ilvl w:val="0"/>
          <w:numId w:val="11"/>
        </w:numPr>
      </w:pPr>
      <w:r>
        <w:t>Wyrażam zgodę na uczestnictwo dziecka w konkursie oraz przetwarzanie danych osobowych do celów konkursu.</w:t>
      </w:r>
      <w:r>
        <w:br/>
      </w:r>
    </w:p>
    <w:p w14:paraId="55352806" w14:textId="77777777" w:rsidR="002C2567" w:rsidRDefault="0025013C">
      <w:pPr>
        <w:numPr>
          <w:ilvl w:val="0"/>
          <w:numId w:val="11"/>
        </w:numPr>
        <w:spacing w:after="240"/>
      </w:pPr>
      <w:r>
        <w:t>Akceptuję regulamin konkursu oraz wyrażam zgodę na publikację pracy (np. na stronie internetowej, wystawie).</w:t>
      </w:r>
      <w:r>
        <w:br/>
      </w:r>
    </w:p>
    <w:p w14:paraId="734D42B2" w14:textId="77777777" w:rsidR="002C2567" w:rsidRDefault="0025013C">
      <w:pPr>
        <w:spacing w:before="240" w:after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</w:t>
      </w:r>
    </w:p>
    <w:p w14:paraId="7604A2AB" w14:textId="77777777" w:rsidR="002C2567" w:rsidRDefault="0025013C">
      <w:pPr>
        <w:spacing w:before="240" w:after="2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(data i podpis opiekuna\rodzica)</w:t>
      </w:r>
    </w:p>
    <w:p w14:paraId="2AE16BA4" w14:textId="77777777" w:rsidR="002C2567" w:rsidRDefault="0025013C">
      <w:pPr>
        <w:spacing w:before="240" w:after="240"/>
        <w:jc w:val="center"/>
        <w:rPr>
          <w:b/>
        </w:rPr>
      </w:pPr>
      <w:r>
        <w:rPr>
          <w:b/>
        </w:rPr>
        <w:t xml:space="preserve">Zgoda na przetwarzanie danych osobowych </w:t>
      </w:r>
    </w:p>
    <w:p w14:paraId="24EB2D40" w14:textId="77777777" w:rsidR="002C2567" w:rsidRDefault="002C2567">
      <w:pPr>
        <w:spacing w:before="240" w:after="240"/>
      </w:pPr>
    </w:p>
    <w:p w14:paraId="6D33AC57" w14:textId="77777777" w:rsidR="002C2567" w:rsidRDefault="0025013C">
      <w:pPr>
        <w:spacing w:before="240" w:after="240"/>
      </w:pPr>
      <w:r>
        <w:t>Zgodnie z art. 6 ust. 1 lit. a oraz art. 13 Rozporządzenia Parlamentu Europejskiego i Rady (UE) 2016/679 z dnia 27 kwietnia 2016 r. (RODO), wyrażam zgodę na przetwarzanie danych osobowych mojego dziecka:</w:t>
      </w:r>
    </w:p>
    <w:p w14:paraId="7267795E" w14:textId="77777777" w:rsidR="002C2567" w:rsidRDefault="002C2567">
      <w:pPr>
        <w:spacing w:before="240" w:after="240"/>
      </w:pPr>
    </w:p>
    <w:p w14:paraId="06A7FD6B" w14:textId="77777777" w:rsidR="002C2567" w:rsidRDefault="0025013C">
      <w:pPr>
        <w:spacing w:before="240" w:after="240"/>
      </w:pPr>
      <w:r>
        <w:t>Imię i nazwisko dziecka: __________________________________________</w:t>
      </w:r>
    </w:p>
    <w:p w14:paraId="75B1A57E" w14:textId="77777777" w:rsidR="002C2567" w:rsidRDefault="0025013C">
      <w:pPr>
        <w:spacing w:before="240" w:after="240"/>
      </w:pPr>
      <w:r>
        <w:t>Grupa przedszkolna: _____________________________________________</w:t>
      </w:r>
    </w:p>
    <w:p w14:paraId="3B26D8BF" w14:textId="77777777" w:rsidR="002C2567" w:rsidRDefault="0025013C">
      <w:pPr>
        <w:spacing w:before="240" w:after="240"/>
      </w:pPr>
      <w:r>
        <w:t>przez Miejskie Przedszkole Nr 4 z Oddziałami Integracyjnymi w Sochaczewie z siedzibą przy ul. 15-Sierpnia 50 96-500 Sochaczew w celu:</w:t>
      </w:r>
    </w:p>
    <w:p w14:paraId="5C55E888" w14:textId="77777777" w:rsidR="002C2567" w:rsidRDefault="0025013C">
      <w:pPr>
        <w:numPr>
          <w:ilvl w:val="0"/>
          <w:numId w:val="12"/>
        </w:numPr>
        <w:spacing w:before="240"/>
      </w:pPr>
      <w:r>
        <w:t>organizacji i przeprowadzenia konkursu plastycznego z okazji Jubileuszu 70-lecia przedszkola,</w:t>
      </w:r>
    </w:p>
    <w:p w14:paraId="66C69EBE" w14:textId="77777777" w:rsidR="002C2567" w:rsidRDefault="0025013C">
      <w:pPr>
        <w:numPr>
          <w:ilvl w:val="0"/>
          <w:numId w:val="12"/>
        </w:numPr>
      </w:pPr>
      <w:r>
        <w:t>publikacji imienia, nazwiska oraz pracy plastycznej dziecka na stronie internetowej przedszkola, tablicach informacyjnych i w mediach społecznościowych przedszkola oraz w budynku przedszkola,</w:t>
      </w:r>
    </w:p>
    <w:p w14:paraId="6CC4CA18" w14:textId="77777777" w:rsidR="002C2567" w:rsidRDefault="0025013C">
      <w:pPr>
        <w:numPr>
          <w:ilvl w:val="0"/>
          <w:numId w:val="12"/>
        </w:numPr>
        <w:spacing w:after="240"/>
      </w:pPr>
      <w:r>
        <w:t>dokumentowania wydarzenia w formie fotografii lub nagrania.</w:t>
      </w:r>
    </w:p>
    <w:p w14:paraId="5489EA36" w14:textId="77777777" w:rsidR="002C2567" w:rsidRDefault="0025013C">
      <w:pPr>
        <w:spacing w:before="240" w:after="240"/>
      </w:pPr>
      <w:r>
        <w:t>Informacja RODO:</w:t>
      </w:r>
    </w:p>
    <w:p w14:paraId="49EAFE3F" w14:textId="77777777" w:rsidR="002C2567" w:rsidRDefault="0025013C">
      <w:pPr>
        <w:numPr>
          <w:ilvl w:val="0"/>
          <w:numId w:val="13"/>
        </w:numPr>
        <w:spacing w:before="240"/>
      </w:pPr>
      <w:r>
        <w:t>Administratorem danych osobowych jest Miejskie Przedszkole Nr 4 z Oddziałami Integracyjnymi w Sochaczewie, z siedzibą przy ulicy 15-Sierpnia 50  96-500 Sochaczew.</w:t>
      </w:r>
    </w:p>
    <w:p w14:paraId="57288E8D" w14:textId="77777777" w:rsidR="002C2567" w:rsidRDefault="0025013C">
      <w:pPr>
        <w:numPr>
          <w:ilvl w:val="0"/>
          <w:numId w:val="13"/>
        </w:numPr>
      </w:pPr>
      <w:r>
        <w:t>Dane będą przetwarzane wyłącznie w celach związanych z realizacją konkursu plastycznego.</w:t>
      </w:r>
    </w:p>
    <w:p w14:paraId="49F1A4FE" w14:textId="77777777" w:rsidR="002C2567" w:rsidRDefault="0025013C">
      <w:pPr>
        <w:numPr>
          <w:ilvl w:val="0"/>
          <w:numId w:val="13"/>
        </w:numPr>
      </w:pPr>
      <w:r>
        <w:t>Podanie danych jest dobrowolne, ale niezbędne do udziału w konkursie.</w:t>
      </w:r>
    </w:p>
    <w:p w14:paraId="56538215" w14:textId="77777777" w:rsidR="002C2567" w:rsidRDefault="0025013C">
      <w:pPr>
        <w:numPr>
          <w:ilvl w:val="0"/>
          <w:numId w:val="13"/>
        </w:numPr>
      </w:pPr>
      <w:r>
        <w:t>Dane nie będą przekazywane do państw trzecich ani organizacji międzynarodowych.</w:t>
      </w:r>
    </w:p>
    <w:p w14:paraId="5CB2495A" w14:textId="77777777" w:rsidR="002C2567" w:rsidRDefault="0025013C">
      <w:pPr>
        <w:numPr>
          <w:ilvl w:val="0"/>
          <w:numId w:val="13"/>
        </w:numPr>
      </w:pPr>
      <w:r>
        <w:t>Dane będą przechowywane przez okres niezbędny do realizacji celów konkursu, zgodnie z obowiązującymi przepisami.</w:t>
      </w:r>
    </w:p>
    <w:p w14:paraId="3EB4E6D9" w14:textId="77777777" w:rsidR="002C2567" w:rsidRDefault="0025013C">
      <w:pPr>
        <w:numPr>
          <w:ilvl w:val="0"/>
          <w:numId w:val="13"/>
        </w:numPr>
      </w:pPr>
      <w:r>
        <w:t>Osoba wyrażająca zgodę ma prawo dostępu do danych, ich sprostowania, usunięcia lub ograniczenia przetwarzania, a także prawo do wniesienia skargi do Prezesa Urzędu Ochrony Danych Osobowych.</w:t>
      </w:r>
    </w:p>
    <w:p w14:paraId="3D08F4EA" w14:textId="77777777" w:rsidR="002C2567" w:rsidRDefault="0025013C">
      <w:pPr>
        <w:numPr>
          <w:ilvl w:val="0"/>
          <w:numId w:val="13"/>
        </w:numPr>
        <w:spacing w:after="240"/>
      </w:pPr>
      <w:r>
        <w:t>Zgoda może zostać w każdej chwili wycofana – bez wpływu na zgodność z prawem przetwarzania przed jej cofnięciem.</w:t>
      </w:r>
    </w:p>
    <w:p w14:paraId="1BA885EF" w14:textId="77777777" w:rsidR="002C2567" w:rsidRDefault="002C2567">
      <w:pPr>
        <w:spacing w:before="240" w:after="240"/>
      </w:pPr>
    </w:p>
    <w:p w14:paraId="2B26DBE5" w14:textId="77777777" w:rsidR="002C2567" w:rsidRDefault="0025013C">
      <w:pPr>
        <w:spacing w:before="240" w:after="240"/>
      </w:pPr>
      <w:r>
        <w:t>Data i miejsce: _______________________________________</w:t>
      </w:r>
    </w:p>
    <w:p w14:paraId="0CCEB144" w14:textId="77777777" w:rsidR="002C2567" w:rsidRDefault="0025013C">
      <w:pPr>
        <w:spacing w:before="240" w:after="240"/>
      </w:pPr>
      <w:r>
        <w:t>Imię i nazwisko rodzica/opiekuna: ___________________________</w:t>
      </w:r>
    </w:p>
    <w:p w14:paraId="707345B5" w14:textId="77777777" w:rsidR="002C2567" w:rsidRDefault="0025013C">
      <w:pPr>
        <w:spacing w:before="240" w:after="240"/>
      </w:pPr>
      <w:r>
        <w:t>Podpis rodzica/opiekuna: _________________________________</w:t>
      </w:r>
    </w:p>
    <w:sectPr w:rsidR="002C2567" w:rsidSect="002C25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E00F" w14:textId="77777777" w:rsidR="0025013C" w:rsidRDefault="0025013C">
      <w:pPr>
        <w:spacing w:line="240" w:lineRule="auto"/>
      </w:pPr>
      <w:r>
        <w:separator/>
      </w:r>
    </w:p>
  </w:endnote>
  <w:endnote w:type="continuationSeparator" w:id="0">
    <w:p w14:paraId="166776F6" w14:textId="77777777" w:rsidR="0025013C" w:rsidRDefault="00250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7608" w14:textId="77777777" w:rsidR="0025013C" w:rsidRDefault="0025013C">
      <w:r>
        <w:separator/>
      </w:r>
    </w:p>
  </w:footnote>
  <w:footnote w:type="continuationSeparator" w:id="0">
    <w:p w14:paraId="6C0F7A5B" w14:textId="77777777" w:rsidR="0025013C" w:rsidRDefault="0025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C8879AEF"/>
    <w:multiLevelType w:val="multilevel"/>
    <w:tmpl w:val="C8879AE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248C179"/>
    <w:multiLevelType w:val="multilevel"/>
    <w:tmpl w:val="0248C17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B654F3"/>
    <w:multiLevelType w:val="multilevel"/>
    <w:tmpl w:val="25B654F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241D34"/>
    <w:multiLevelType w:val="multilevel"/>
    <w:tmpl w:val="5A241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183CF9"/>
    <w:multiLevelType w:val="multilevel"/>
    <w:tmpl w:val="72183CF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6535645">
    <w:abstractNumId w:val="5"/>
  </w:num>
  <w:num w:numId="2" w16cid:durableId="1498039497">
    <w:abstractNumId w:val="4"/>
  </w:num>
  <w:num w:numId="3" w16cid:durableId="1871911350">
    <w:abstractNumId w:val="10"/>
  </w:num>
  <w:num w:numId="4" w16cid:durableId="663052497">
    <w:abstractNumId w:val="2"/>
  </w:num>
  <w:num w:numId="5" w16cid:durableId="1767074281">
    <w:abstractNumId w:val="1"/>
  </w:num>
  <w:num w:numId="6" w16cid:durableId="170262902">
    <w:abstractNumId w:val="7"/>
  </w:num>
  <w:num w:numId="7" w16cid:durableId="408431324">
    <w:abstractNumId w:val="8"/>
  </w:num>
  <w:num w:numId="8" w16cid:durableId="349187588">
    <w:abstractNumId w:val="12"/>
  </w:num>
  <w:num w:numId="9" w16cid:durableId="1842114843">
    <w:abstractNumId w:val="6"/>
  </w:num>
  <w:num w:numId="10" w16cid:durableId="1135877204">
    <w:abstractNumId w:val="0"/>
  </w:num>
  <w:num w:numId="11" w16cid:durableId="13727190">
    <w:abstractNumId w:val="9"/>
  </w:num>
  <w:num w:numId="12" w16cid:durableId="836266517">
    <w:abstractNumId w:val="11"/>
  </w:num>
  <w:num w:numId="13" w16cid:durableId="108325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67"/>
    <w:rsid w:val="0008390F"/>
    <w:rsid w:val="0025013C"/>
    <w:rsid w:val="002C2567"/>
    <w:rsid w:val="00CC00BA"/>
    <w:rsid w:val="00F72C81"/>
    <w:rsid w:val="7C3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13AF2"/>
  <w15:docId w15:val="{1745852E-67A4-4EA2-8FFD-5323695A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2C2567"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2C25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2C25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rsid w:val="002C25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rsid w:val="002C25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rsid w:val="002C2567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2C25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qFormat/>
    <w:rsid w:val="002C2567"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qFormat/>
    <w:rsid w:val="002C2567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rsid w:val="002C256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99"/>
    <w:semiHidden/>
    <w:unhideWhenUsed/>
    <w:rsid w:val="00CC0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810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Krzysztof Smoliński</cp:lastModifiedBy>
  <cp:revision>2</cp:revision>
  <dcterms:created xsi:type="dcterms:W3CDTF">2025-10-04T12:04:00Z</dcterms:created>
  <dcterms:modified xsi:type="dcterms:W3CDTF">2025-10-04T12:04:00Z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A99BEC7E578A41D8B1D07242C8431BD5_13</vt:lpwstr>
  </property>
</Properties>
</file>